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DB523" w14:textId="70A8EFE0" w:rsidR="00F22F7B" w:rsidRPr="0072446F" w:rsidRDefault="00000000" w:rsidP="006A56DD">
      <w:pPr>
        <w:spacing w:afterLines="50" w:after="120" w:line="400" w:lineRule="exact"/>
        <w:jc w:val="center"/>
        <w:rPr>
          <w:rFonts w:ascii="標楷體" w:eastAsia="標楷體" w:hAnsi="標楷體" w:hint="eastAsia"/>
          <w:sz w:val="40"/>
          <w:szCs w:val="40"/>
          <w:lang w:eastAsia="zh-TW"/>
        </w:rPr>
      </w:pPr>
      <w:proofErr w:type="gramStart"/>
      <w:r w:rsidRPr="0072446F">
        <w:rPr>
          <w:rFonts w:ascii="標楷體" w:eastAsia="標楷體" w:hAnsi="標楷體"/>
          <w:b/>
          <w:sz w:val="40"/>
          <w:szCs w:val="40"/>
          <w:lang w:eastAsia="zh-TW"/>
        </w:rPr>
        <w:t>獸醫師跨區</w:t>
      </w:r>
      <w:proofErr w:type="gramEnd"/>
      <w:r w:rsidRPr="0072446F">
        <w:rPr>
          <w:rFonts w:ascii="標楷體" w:eastAsia="標楷體" w:hAnsi="標楷體"/>
          <w:b/>
          <w:sz w:val="40"/>
          <w:szCs w:val="40"/>
          <w:lang w:eastAsia="zh-TW"/>
        </w:rPr>
        <w:t>執行獸醫師業務申請書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514"/>
        <w:gridCol w:w="1123"/>
        <w:gridCol w:w="141"/>
        <w:gridCol w:w="982"/>
        <w:gridCol w:w="1537"/>
        <w:gridCol w:w="253"/>
        <w:gridCol w:w="1288"/>
        <w:gridCol w:w="2649"/>
      </w:tblGrid>
      <w:tr w:rsidR="00F22F7B" w:rsidRPr="0072446F" w14:paraId="7245370F" w14:textId="77777777" w:rsidTr="0072446F">
        <w:trPr>
          <w:trHeight w:val="895"/>
        </w:trPr>
        <w:tc>
          <w:tcPr>
            <w:tcW w:w="1526" w:type="dxa"/>
            <w:vAlign w:val="center"/>
          </w:tcPr>
          <w:p w14:paraId="7ADAB210" w14:textId="77777777" w:rsidR="00F22F7B" w:rsidRPr="0072446F" w:rsidRDefault="00000000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72446F">
              <w:rPr>
                <w:rFonts w:ascii="標楷體" w:eastAsia="標楷體" w:hAnsi="標楷體"/>
                <w:sz w:val="32"/>
                <w:szCs w:val="32"/>
              </w:rPr>
              <w:t>申請事由</w:t>
            </w:r>
            <w:proofErr w:type="spellEnd"/>
          </w:p>
        </w:tc>
        <w:tc>
          <w:tcPr>
            <w:tcW w:w="8080" w:type="dxa"/>
            <w:gridSpan w:val="7"/>
            <w:vAlign w:val="center"/>
          </w:tcPr>
          <w:p w14:paraId="32EE126A" w14:textId="77777777" w:rsidR="00F22F7B" w:rsidRPr="0072446F" w:rsidRDefault="00F22F7B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22F7B" w:rsidRPr="0072446F" w14:paraId="0C731C36" w14:textId="77777777" w:rsidTr="0072446F">
        <w:trPr>
          <w:trHeight w:val="552"/>
        </w:trPr>
        <w:tc>
          <w:tcPr>
            <w:tcW w:w="9606" w:type="dxa"/>
            <w:gridSpan w:val="8"/>
            <w:vAlign w:val="center"/>
          </w:tcPr>
          <w:p w14:paraId="645E3062" w14:textId="77777777" w:rsidR="00F22F7B" w:rsidRPr="0072446F" w:rsidRDefault="00000000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72446F">
              <w:rPr>
                <w:rFonts w:ascii="標楷體" w:eastAsia="標楷體" w:hAnsi="標楷體"/>
                <w:sz w:val="32"/>
                <w:szCs w:val="32"/>
              </w:rPr>
              <w:t>申請人</w:t>
            </w:r>
            <w:proofErr w:type="spellEnd"/>
          </w:p>
        </w:tc>
      </w:tr>
      <w:tr w:rsidR="0072446F" w:rsidRPr="0072446F" w14:paraId="48232335" w14:textId="77777777" w:rsidTr="0072446F">
        <w:tc>
          <w:tcPr>
            <w:tcW w:w="1526" w:type="dxa"/>
            <w:vMerge w:val="restart"/>
            <w:vAlign w:val="center"/>
          </w:tcPr>
          <w:p w14:paraId="370DF9B7" w14:textId="77777777" w:rsidR="0072446F" w:rsidRPr="0072446F" w:rsidRDefault="0072446F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72446F">
              <w:rPr>
                <w:rFonts w:ascii="標楷體" w:eastAsia="標楷體" w:hAnsi="標楷體"/>
                <w:sz w:val="32"/>
                <w:szCs w:val="32"/>
              </w:rPr>
              <w:t>執業獸醫師</w:t>
            </w:r>
            <w:proofErr w:type="spellEnd"/>
            <w:r w:rsidRPr="0072446F">
              <w:rPr>
                <w:rFonts w:ascii="標楷體" w:eastAsia="標楷體" w:hAnsi="標楷體"/>
                <w:sz w:val="32"/>
                <w:szCs w:val="32"/>
              </w:rPr>
              <w:t>(佐)</w:t>
            </w:r>
          </w:p>
        </w:tc>
        <w:tc>
          <w:tcPr>
            <w:tcW w:w="1276" w:type="dxa"/>
            <w:gridSpan w:val="2"/>
            <w:vAlign w:val="center"/>
          </w:tcPr>
          <w:p w14:paraId="2E31C0DE" w14:textId="77777777" w:rsidR="0072446F" w:rsidRPr="0072446F" w:rsidRDefault="0072446F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72446F">
              <w:rPr>
                <w:rFonts w:ascii="標楷體" w:eastAsia="標楷體" w:hAnsi="標楷體"/>
                <w:sz w:val="32"/>
                <w:szCs w:val="32"/>
              </w:rPr>
              <w:t>姓名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14:paraId="5A491024" w14:textId="77777777" w:rsidR="0072446F" w:rsidRPr="0072446F" w:rsidRDefault="0072446F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5C0C0E4" w14:textId="0B626F00" w:rsidR="0072446F" w:rsidRPr="0072446F" w:rsidRDefault="0072446F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72446F">
              <w:rPr>
                <w:rFonts w:ascii="標楷體" w:eastAsia="標楷體" w:hAnsi="標楷體"/>
                <w:sz w:val="32"/>
                <w:szCs w:val="32"/>
              </w:rPr>
              <w:t>獸醫師證書字號</w:t>
            </w:r>
            <w:proofErr w:type="spellEnd"/>
          </w:p>
        </w:tc>
        <w:tc>
          <w:tcPr>
            <w:tcW w:w="2694" w:type="dxa"/>
            <w:vAlign w:val="center"/>
          </w:tcPr>
          <w:p w14:paraId="0EB4C62B" w14:textId="77777777" w:rsidR="0072446F" w:rsidRPr="0072446F" w:rsidRDefault="0072446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446F" w:rsidRPr="0072446F" w14:paraId="09BB300A" w14:textId="77777777" w:rsidTr="0072446F">
        <w:tc>
          <w:tcPr>
            <w:tcW w:w="1526" w:type="dxa"/>
            <w:vMerge/>
            <w:vAlign w:val="center"/>
          </w:tcPr>
          <w:p w14:paraId="070A7BF4" w14:textId="77777777" w:rsidR="0072446F" w:rsidRPr="0072446F" w:rsidRDefault="0072446F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41EEFF" w14:textId="77777777" w:rsidR="0072446F" w:rsidRPr="0072446F" w:rsidRDefault="0072446F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72446F">
              <w:rPr>
                <w:rFonts w:ascii="標楷體" w:eastAsia="標楷體" w:hAnsi="標楷體"/>
                <w:sz w:val="32"/>
                <w:szCs w:val="32"/>
              </w:rPr>
              <w:t>身分證字號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14:paraId="681FCEC5" w14:textId="77777777" w:rsidR="0072446F" w:rsidRPr="0072446F" w:rsidRDefault="0072446F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7A7EAF" w14:textId="5B5507F9" w:rsidR="0072446F" w:rsidRPr="0072446F" w:rsidRDefault="0072446F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72446F">
              <w:rPr>
                <w:rFonts w:ascii="標楷體" w:eastAsia="標楷體" w:hAnsi="標楷體"/>
                <w:sz w:val="32"/>
                <w:szCs w:val="32"/>
              </w:rPr>
              <w:t>執業執照字號</w:t>
            </w:r>
            <w:proofErr w:type="spellEnd"/>
          </w:p>
        </w:tc>
        <w:tc>
          <w:tcPr>
            <w:tcW w:w="2694" w:type="dxa"/>
            <w:vAlign w:val="center"/>
          </w:tcPr>
          <w:p w14:paraId="7A5AD570" w14:textId="77777777" w:rsidR="0072446F" w:rsidRPr="0072446F" w:rsidRDefault="0072446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446F" w:rsidRPr="0072446F" w14:paraId="66BF72ED" w14:textId="77777777" w:rsidTr="0072446F">
        <w:trPr>
          <w:trHeight w:val="840"/>
        </w:trPr>
        <w:tc>
          <w:tcPr>
            <w:tcW w:w="1526" w:type="dxa"/>
            <w:vMerge/>
            <w:vAlign w:val="center"/>
          </w:tcPr>
          <w:p w14:paraId="6D2E96F8" w14:textId="77777777" w:rsidR="0072446F" w:rsidRPr="0072446F" w:rsidRDefault="0072446F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F628FCC" w14:textId="77777777" w:rsidR="0072446F" w:rsidRPr="0072446F" w:rsidRDefault="0072446F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72446F">
              <w:rPr>
                <w:rFonts w:ascii="標楷體" w:eastAsia="標楷體" w:hAnsi="標楷體"/>
                <w:sz w:val="32"/>
                <w:szCs w:val="32"/>
              </w:rPr>
              <w:t>地址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14:paraId="304E2A7F" w14:textId="77777777" w:rsidR="0072446F" w:rsidRPr="0072446F" w:rsidRDefault="0072446F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334791" w14:textId="5244B12F" w:rsidR="0072446F" w:rsidRPr="0072446F" w:rsidRDefault="0072446F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72446F">
              <w:rPr>
                <w:rFonts w:ascii="標楷體" w:eastAsia="標楷體" w:hAnsi="標楷體"/>
                <w:sz w:val="32"/>
                <w:szCs w:val="32"/>
              </w:rPr>
              <w:t>電話</w:t>
            </w:r>
            <w:proofErr w:type="spellEnd"/>
          </w:p>
        </w:tc>
        <w:tc>
          <w:tcPr>
            <w:tcW w:w="2694" w:type="dxa"/>
            <w:vAlign w:val="center"/>
          </w:tcPr>
          <w:p w14:paraId="114D8A4D" w14:textId="77777777" w:rsidR="0072446F" w:rsidRPr="0072446F" w:rsidRDefault="0072446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22F7B" w:rsidRPr="0072446F" w14:paraId="40DEF0BD" w14:textId="77777777" w:rsidTr="0072446F">
        <w:trPr>
          <w:trHeight w:val="568"/>
        </w:trPr>
        <w:tc>
          <w:tcPr>
            <w:tcW w:w="9606" w:type="dxa"/>
            <w:gridSpan w:val="8"/>
            <w:vAlign w:val="center"/>
          </w:tcPr>
          <w:p w14:paraId="59A8EED3" w14:textId="77777777" w:rsidR="00F22F7B" w:rsidRPr="0072446F" w:rsidRDefault="00000000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72446F">
              <w:rPr>
                <w:rFonts w:ascii="標楷體" w:eastAsia="標楷體" w:hAnsi="標楷體"/>
                <w:sz w:val="32"/>
                <w:szCs w:val="32"/>
              </w:rPr>
              <w:t>申請人登記執業機構</w:t>
            </w:r>
            <w:proofErr w:type="spellEnd"/>
          </w:p>
        </w:tc>
      </w:tr>
      <w:tr w:rsidR="0072446F" w:rsidRPr="0072446F" w14:paraId="36831ED9" w14:textId="77777777" w:rsidTr="0072446F">
        <w:tc>
          <w:tcPr>
            <w:tcW w:w="1526" w:type="dxa"/>
            <w:vMerge w:val="restart"/>
            <w:vAlign w:val="center"/>
          </w:tcPr>
          <w:p w14:paraId="43C66591" w14:textId="77777777" w:rsidR="0072446F" w:rsidRPr="0072446F" w:rsidRDefault="0072446F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72446F">
              <w:rPr>
                <w:rFonts w:ascii="標楷體" w:eastAsia="標楷體" w:hAnsi="標楷體"/>
                <w:sz w:val="32"/>
                <w:szCs w:val="32"/>
              </w:rPr>
              <w:t>獸醫執業診療機構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2D333C86" w14:textId="77777777" w:rsidR="0072446F" w:rsidRPr="0072446F" w:rsidRDefault="0072446F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72446F">
              <w:rPr>
                <w:rFonts w:ascii="標楷體" w:eastAsia="標楷體" w:hAnsi="標楷體"/>
                <w:sz w:val="32"/>
                <w:szCs w:val="32"/>
              </w:rPr>
              <w:t>名稱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14:paraId="59B19C36" w14:textId="77777777" w:rsidR="0072446F" w:rsidRPr="0072446F" w:rsidRDefault="0072446F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1A5BA25" w14:textId="398FB8CE" w:rsidR="0072446F" w:rsidRPr="0072446F" w:rsidRDefault="0072446F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72446F">
              <w:rPr>
                <w:rFonts w:ascii="標楷體" w:eastAsia="標楷體" w:hAnsi="標楷體"/>
                <w:sz w:val="32"/>
                <w:szCs w:val="32"/>
              </w:rPr>
              <w:t>開業執照字號</w:t>
            </w:r>
            <w:proofErr w:type="spellEnd"/>
          </w:p>
        </w:tc>
        <w:tc>
          <w:tcPr>
            <w:tcW w:w="2694" w:type="dxa"/>
            <w:vAlign w:val="center"/>
          </w:tcPr>
          <w:p w14:paraId="6DE2F2A2" w14:textId="77777777" w:rsidR="0072446F" w:rsidRPr="0072446F" w:rsidRDefault="0072446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446F" w:rsidRPr="0072446F" w14:paraId="594924B3" w14:textId="77777777" w:rsidTr="0072446F">
        <w:trPr>
          <w:trHeight w:val="858"/>
        </w:trPr>
        <w:tc>
          <w:tcPr>
            <w:tcW w:w="1526" w:type="dxa"/>
            <w:vMerge/>
            <w:vAlign w:val="center"/>
          </w:tcPr>
          <w:p w14:paraId="5F43372F" w14:textId="77777777" w:rsidR="0072446F" w:rsidRPr="0072446F" w:rsidRDefault="0072446F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A8E370" w14:textId="77777777" w:rsidR="0072446F" w:rsidRPr="0072446F" w:rsidRDefault="0072446F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72446F">
              <w:rPr>
                <w:rFonts w:ascii="標楷體" w:eastAsia="標楷體" w:hAnsi="標楷體"/>
                <w:sz w:val="32"/>
                <w:szCs w:val="32"/>
              </w:rPr>
              <w:t>地址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14:paraId="7288510F" w14:textId="77777777" w:rsidR="0072446F" w:rsidRPr="0072446F" w:rsidRDefault="0072446F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A29FF9A" w14:textId="4785C94C" w:rsidR="0072446F" w:rsidRPr="0072446F" w:rsidRDefault="0072446F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72446F">
              <w:rPr>
                <w:rFonts w:ascii="標楷體" w:eastAsia="標楷體" w:hAnsi="標楷體"/>
                <w:sz w:val="32"/>
                <w:szCs w:val="32"/>
              </w:rPr>
              <w:t>電話</w:t>
            </w:r>
            <w:proofErr w:type="spellEnd"/>
          </w:p>
        </w:tc>
        <w:tc>
          <w:tcPr>
            <w:tcW w:w="2694" w:type="dxa"/>
            <w:vAlign w:val="center"/>
          </w:tcPr>
          <w:p w14:paraId="183F8E77" w14:textId="77777777" w:rsidR="0072446F" w:rsidRPr="0072446F" w:rsidRDefault="0072446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446F" w:rsidRPr="0072446F" w14:paraId="2C953716" w14:textId="77777777" w:rsidTr="0072446F">
        <w:tc>
          <w:tcPr>
            <w:tcW w:w="1526" w:type="dxa"/>
            <w:vMerge/>
            <w:vAlign w:val="center"/>
          </w:tcPr>
          <w:p w14:paraId="6611CD14" w14:textId="77777777" w:rsidR="0072446F" w:rsidRPr="0072446F" w:rsidRDefault="0072446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3F5613D" w14:textId="77777777" w:rsidR="0072446F" w:rsidRPr="0072446F" w:rsidRDefault="0072446F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72446F">
              <w:rPr>
                <w:rFonts w:ascii="標楷體" w:eastAsia="標楷體" w:hAnsi="標楷體"/>
                <w:sz w:val="32"/>
                <w:szCs w:val="32"/>
              </w:rPr>
              <w:t>負責人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14:paraId="6C16F044" w14:textId="77777777" w:rsidR="0072446F" w:rsidRPr="0072446F" w:rsidRDefault="0072446F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FAC52E8" w14:textId="77777777" w:rsidR="0072446F" w:rsidRDefault="0072446F" w:rsidP="006A56DD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proofErr w:type="spellStart"/>
            <w:r w:rsidRPr="0072446F">
              <w:rPr>
                <w:rFonts w:ascii="標楷體" w:eastAsia="標楷體" w:hAnsi="標楷體"/>
                <w:sz w:val="32"/>
                <w:szCs w:val="32"/>
              </w:rPr>
              <w:t>負責人</w:t>
            </w:r>
            <w:proofErr w:type="spellEnd"/>
          </w:p>
          <w:p w14:paraId="07A04D5C" w14:textId="68390CC8" w:rsidR="0072446F" w:rsidRPr="0072446F" w:rsidRDefault="0072446F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72446F">
              <w:rPr>
                <w:rFonts w:ascii="標楷體" w:eastAsia="標楷體" w:hAnsi="標楷體"/>
                <w:sz w:val="32"/>
                <w:szCs w:val="32"/>
              </w:rPr>
              <w:t>簽名</w:t>
            </w:r>
            <w:proofErr w:type="spellEnd"/>
          </w:p>
        </w:tc>
        <w:tc>
          <w:tcPr>
            <w:tcW w:w="2694" w:type="dxa"/>
            <w:vAlign w:val="center"/>
          </w:tcPr>
          <w:p w14:paraId="2BC480FD" w14:textId="77777777" w:rsidR="0072446F" w:rsidRPr="0072446F" w:rsidRDefault="0072446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A56DD" w:rsidRPr="0072446F" w14:paraId="424A82B7" w14:textId="77777777" w:rsidTr="006A56DD">
        <w:trPr>
          <w:trHeight w:val="571"/>
        </w:trPr>
        <w:tc>
          <w:tcPr>
            <w:tcW w:w="1526" w:type="dxa"/>
            <w:vMerge w:val="restart"/>
            <w:vAlign w:val="center"/>
          </w:tcPr>
          <w:p w14:paraId="736F2446" w14:textId="77777777" w:rsidR="006A56DD" w:rsidRPr="0072446F" w:rsidRDefault="006A56DD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72446F">
              <w:rPr>
                <w:rFonts w:ascii="標楷體" w:eastAsia="標楷體" w:hAnsi="標楷體"/>
                <w:sz w:val="32"/>
                <w:szCs w:val="32"/>
              </w:rPr>
              <w:t>跨區執業說明</w:t>
            </w:r>
            <w:proofErr w:type="spellEnd"/>
          </w:p>
        </w:tc>
        <w:tc>
          <w:tcPr>
            <w:tcW w:w="1134" w:type="dxa"/>
            <w:vAlign w:val="center"/>
          </w:tcPr>
          <w:p w14:paraId="2095CB5C" w14:textId="66AD2FC2" w:rsidR="006A56DD" w:rsidRPr="0072446F" w:rsidRDefault="006A56DD" w:rsidP="006A56DD">
            <w:pPr>
              <w:jc w:val="center"/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日期</w:t>
            </w:r>
          </w:p>
        </w:tc>
        <w:tc>
          <w:tcPr>
            <w:tcW w:w="1134" w:type="dxa"/>
            <w:gridSpan w:val="2"/>
            <w:vAlign w:val="center"/>
          </w:tcPr>
          <w:p w14:paraId="2E1A433B" w14:textId="34CDAA59" w:rsidR="006A56DD" w:rsidRPr="0072446F" w:rsidRDefault="006A56DD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時間</w:t>
            </w:r>
          </w:p>
        </w:tc>
        <w:tc>
          <w:tcPr>
            <w:tcW w:w="1814" w:type="dxa"/>
            <w:gridSpan w:val="2"/>
            <w:vAlign w:val="center"/>
          </w:tcPr>
          <w:p w14:paraId="7BE49C14" w14:textId="7C9DB03C" w:rsidR="006A56DD" w:rsidRPr="0072446F" w:rsidRDefault="006A56DD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72446F">
              <w:rPr>
                <w:rFonts w:ascii="標楷體" w:eastAsia="標楷體" w:hAnsi="標楷體"/>
                <w:sz w:val="32"/>
                <w:szCs w:val="32"/>
              </w:rPr>
              <w:t>機構名稱</w:t>
            </w:r>
            <w:proofErr w:type="spellEnd"/>
          </w:p>
        </w:tc>
        <w:tc>
          <w:tcPr>
            <w:tcW w:w="3998" w:type="dxa"/>
            <w:gridSpan w:val="2"/>
            <w:vAlign w:val="center"/>
          </w:tcPr>
          <w:p w14:paraId="0C44B117" w14:textId="4407D245" w:rsidR="006A56DD" w:rsidRPr="0072446F" w:rsidRDefault="006A56DD" w:rsidP="006A56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72446F">
              <w:rPr>
                <w:rFonts w:ascii="標楷體" w:eastAsia="標楷體" w:hAnsi="標楷體"/>
                <w:sz w:val="32"/>
                <w:szCs w:val="32"/>
              </w:rPr>
              <w:t>地址</w:t>
            </w:r>
            <w:proofErr w:type="spellEnd"/>
          </w:p>
        </w:tc>
      </w:tr>
      <w:tr w:rsidR="006A56DD" w:rsidRPr="0072446F" w14:paraId="7F1223DC" w14:textId="77777777" w:rsidTr="006A56DD">
        <w:trPr>
          <w:trHeight w:val="834"/>
        </w:trPr>
        <w:tc>
          <w:tcPr>
            <w:tcW w:w="1526" w:type="dxa"/>
            <w:vMerge/>
            <w:vAlign w:val="center"/>
          </w:tcPr>
          <w:p w14:paraId="3F858BA2" w14:textId="77777777" w:rsidR="006A56DD" w:rsidRPr="0072446F" w:rsidRDefault="006A5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14AA7F0" w14:textId="77777777" w:rsidR="006A56DD" w:rsidRPr="0072446F" w:rsidRDefault="006A5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D3E736" w14:textId="77777777" w:rsidR="006A56DD" w:rsidRPr="0072446F" w:rsidRDefault="006A5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8194CC0" w14:textId="6B27E94E" w:rsidR="006A56DD" w:rsidRPr="0072446F" w:rsidRDefault="006A5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6DA21BD1" w14:textId="36CEAE54" w:rsidR="006A56DD" w:rsidRPr="0072446F" w:rsidRDefault="006A5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A56DD" w:rsidRPr="0072446F" w14:paraId="7E5E8C6A" w14:textId="77777777" w:rsidTr="006A56DD">
        <w:trPr>
          <w:trHeight w:val="832"/>
        </w:trPr>
        <w:tc>
          <w:tcPr>
            <w:tcW w:w="1526" w:type="dxa"/>
            <w:vMerge/>
            <w:vAlign w:val="center"/>
          </w:tcPr>
          <w:p w14:paraId="75F6ABF9" w14:textId="77777777" w:rsidR="006A56DD" w:rsidRPr="0072446F" w:rsidRDefault="006A5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33075CE" w14:textId="77777777" w:rsidR="006A56DD" w:rsidRPr="0072446F" w:rsidRDefault="006A5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8C0819" w14:textId="77777777" w:rsidR="006A56DD" w:rsidRPr="0072446F" w:rsidRDefault="006A5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45242D89" w14:textId="0CA2E025" w:rsidR="006A56DD" w:rsidRPr="0072446F" w:rsidRDefault="006A5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17F3C879" w14:textId="7E349439" w:rsidR="006A56DD" w:rsidRPr="0072446F" w:rsidRDefault="006A5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A56DD" w:rsidRPr="0072446F" w14:paraId="45E27E76" w14:textId="77777777" w:rsidTr="006A56DD">
        <w:trPr>
          <w:trHeight w:val="844"/>
        </w:trPr>
        <w:tc>
          <w:tcPr>
            <w:tcW w:w="1526" w:type="dxa"/>
            <w:vMerge/>
            <w:vAlign w:val="center"/>
          </w:tcPr>
          <w:p w14:paraId="0C3DC322" w14:textId="77777777" w:rsidR="006A56DD" w:rsidRPr="0072446F" w:rsidRDefault="006A5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873B64F" w14:textId="77777777" w:rsidR="006A56DD" w:rsidRPr="0072446F" w:rsidRDefault="006A5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22988E" w14:textId="77777777" w:rsidR="006A56DD" w:rsidRPr="0072446F" w:rsidRDefault="006A5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4A25CF10" w14:textId="52BBEE6F" w:rsidR="006A56DD" w:rsidRPr="0072446F" w:rsidRDefault="006A5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278574E7" w14:textId="584E12AD" w:rsidR="006A56DD" w:rsidRPr="0072446F" w:rsidRDefault="006A56D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249A61CD" w14:textId="7BAD8B88" w:rsidR="00F22F7B" w:rsidRPr="006A56DD" w:rsidRDefault="00000000">
      <w:pPr>
        <w:rPr>
          <w:rFonts w:ascii="標楷體" w:eastAsia="標楷體" w:hAnsi="標楷體"/>
          <w:sz w:val="28"/>
          <w:szCs w:val="28"/>
          <w:lang w:eastAsia="zh-TW"/>
        </w:rPr>
      </w:pPr>
      <w:r w:rsidRPr="006A56DD">
        <w:rPr>
          <w:rFonts w:ascii="標楷體" w:eastAsia="標楷體" w:hAnsi="標楷體"/>
          <w:sz w:val="28"/>
          <w:szCs w:val="28"/>
          <w:lang w:eastAsia="zh-TW"/>
        </w:rPr>
        <w:t>茲依獸醫師法第7條規定申請，檢附活動計畫書（邀請函、聘書、合約書）等相關資料，請同意核備。</w:t>
      </w:r>
    </w:p>
    <w:p w14:paraId="51A6B563" w14:textId="637C97B2" w:rsidR="00F22F7B" w:rsidRPr="006A56DD" w:rsidRDefault="006A56DD" w:rsidP="006A56DD">
      <w:pPr>
        <w:spacing w:after="0" w:line="36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6A56DD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="0072446F" w:rsidRPr="006A56DD">
        <w:rPr>
          <w:rFonts w:ascii="標楷體" w:eastAsia="標楷體" w:hAnsi="標楷體" w:hint="eastAsia"/>
          <w:sz w:val="28"/>
          <w:szCs w:val="28"/>
          <w:lang w:eastAsia="zh-TW"/>
        </w:rPr>
        <w:t>僅陳</w:t>
      </w:r>
    </w:p>
    <w:p w14:paraId="43188C14" w14:textId="5B1EFF30" w:rsidR="0072446F" w:rsidRPr="006A56DD" w:rsidRDefault="0072446F" w:rsidP="006A56DD">
      <w:pPr>
        <w:spacing w:after="0" w:line="360" w:lineRule="exact"/>
        <w:rPr>
          <w:rFonts w:ascii="標楷體" w:eastAsia="標楷體" w:hAnsi="標楷體" w:hint="eastAsia"/>
          <w:sz w:val="28"/>
          <w:szCs w:val="28"/>
          <w:lang w:eastAsia="zh-TW"/>
        </w:rPr>
      </w:pPr>
      <w:proofErr w:type="gramStart"/>
      <w:r w:rsidRPr="006A56DD">
        <w:rPr>
          <w:rFonts w:ascii="標楷體" w:eastAsia="標楷體" w:hAnsi="標楷體" w:hint="eastAsia"/>
          <w:sz w:val="28"/>
          <w:szCs w:val="28"/>
          <w:lang w:eastAsia="zh-TW"/>
        </w:rPr>
        <w:t>臺</w:t>
      </w:r>
      <w:proofErr w:type="gramEnd"/>
      <w:r w:rsidRPr="006A56DD">
        <w:rPr>
          <w:rFonts w:ascii="標楷體" w:eastAsia="標楷體" w:hAnsi="標楷體" w:hint="eastAsia"/>
          <w:sz w:val="28"/>
          <w:szCs w:val="28"/>
          <w:lang w:eastAsia="zh-TW"/>
        </w:rPr>
        <w:t>中市政府</w:t>
      </w:r>
    </w:p>
    <w:p w14:paraId="26520EDF" w14:textId="61826ABA" w:rsidR="00080A18" w:rsidRPr="006A56DD" w:rsidRDefault="00000000" w:rsidP="00080A18">
      <w:pPr>
        <w:spacing w:after="0" w:line="400" w:lineRule="exact"/>
        <w:jc w:val="right"/>
        <w:rPr>
          <w:rFonts w:ascii="標楷體" w:eastAsia="標楷體" w:hAnsi="標楷體" w:hint="eastAsia"/>
          <w:sz w:val="28"/>
          <w:szCs w:val="28"/>
          <w:lang w:eastAsia="zh-TW"/>
        </w:rPr>
      </w:pPr>
      <w:r w:rsidRPr="006A56DD">
        <w:rPr>
          <w:rFonts w:ascii="標楷體" w:eastAsia="標楷體" w:hAnsi="標楷體"/>
          <w:sz w:val="28"/>
          <w:szCs w:val="28"/>
          <w:lang w:eastAsia="zh-TW"/>
        </w:rPr>
        <w:t>申請人：</w:t>
      </w:r>
      <w:r w:rsidR="0072446F" w:rsidRPr="006A56DD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</w:t>
      </w:r>
      <w:r w:rsidRPr="006A56DD">
        <w:rPr>
          <w:rFonts w:ascii="標楷體" w:eastAsia="標楷體" w:hAnsi="標楷體"/>
          <w:sz w:val="28"/>
          <w:szCs w:val="28"/>
          <w:lang w:eastAsia="zh-TW"/>
        </w:rPr>
        <w:t xml:space="preserve"> 簽名</w:t>
      </w:r>
    </w:p>
    <w:p w14:paraId="4A604484" w14:textId="38BBBA2A" w:rsidR="00F22F7B" w:rsidRPr="0072446F" w:rsidRDefault="00000000" w:rsidP="00617D4F">
      <w:pPr>
        <w:spacing w:beforeLines="150" w:before="360" w:after="0" w:line="400" w:lineRule="exact"/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6A56DD">
        <w:rPr>
          <w:rFonts w:ascii="標楷體" w:eastAsia="標楷體" w:hAnsi="標楷體"/>
          <w:sz w:val="28"/>
          <w:szCs w:val="28"/>
          <w:lang w:eastAsia="zh-TW"/>
        </w:rPr>
        <w:t>中</w:t>
      </w:r>
      <w:r w:rsidR="006A56DD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6A56DD">
        <w:rPr>
          <w:rFonts w:ascii="標楷體" w:eastAsia="標楷體" w:hAnsi="標楷體"/>
          <w:sz w:val="28"/>
          <w:szCs w:val="28"/>
          <w:lang w:eastAsia="zh-TW"/>
        </w:rPr>
        <w:t>華</w:t>
      </w:r>
      <w:r w:rsidR="006A56DD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6A56DD">
        <w:rPr>
          <w:rFonts w:ascii="標楷體" w:eastAsia="標楷體" w:hAnsi="標楷體"/>
          <w:sz w:val="28"/>
          <w:szCs w:val="28"/>
          <w:lang w:eastAsia="zh-TW"/>
        </w:rPr>
        <w:t>民</w:t>
      </w:r>
      <w:r w:rsidR="006A56DD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6A56DD">
        <w:rPr>
          <w:rFonts w:ascii="標楷體" w:eastAsia="標楷體" w:hAnsi="標楷體"/>
          <w:sz w:val="28"/>
          <w:szCs w:val="28"/>
          <w:lang w:eastAsia="zh-TW"/>
        </w:rPr>
        <w:t>國</w:t>
      </w:r>
      <w:r w:rsidR="006A56DD" w:rsidRPr="006A56DD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="006A56DD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="006A56DD" w:rsidRPr="006A56DD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Pr="006A56DD">
        <w:rPr>
          <w:rFonts w:ascii="標楷體" w:eastAsia="標楷體" w:hAnsi="標楷體"/>
          <w:sz w:val="28"/>
          <w:szCs w:val="28"/>
          <w:lang w:eastAsia="zh-TW"/>
        </w:rPr>
        <w:t>年</w:t>
      </w:r>
      <w:r w:rsidR="006A56DD" w:rsidRPr="006A56DD">
        <w:rPr>
          <w:rFonts w:ascii="標楷體" w:eastAsia="標楷體" w:hAnsi="標楷體" w:hint="eastAsia"/>
          <w:sz w:val="28"/>
          <w:szCs w:val="28"/>
          <w:lang w:eastAsia="zh-TW"/>
        </w:rPr>
        <w:t xml:space="preserve">     </w:t>
      </w:r>
      <w:r w:rsidR="006A56DD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="006A56DD" w:rsidRPr="006A56DD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Pr="006A56DD">
        <w:rPr>
          <w:rFonts w:ascii="標楷體" w:eastAsia="標楷體" w:hAnsi="標楷體"/>
          <w:sz w:val="28"/>
          <w:szCs w:val="28"/>
          <w:lang w:eastAsia="zh-TW"/>
        </w:rPr>
        <w:t>月</w:t>
      </w:r>
      <w:r w:rsidR="006A56DD" w:rsidRPr="006A56DD">
        <w:rPr>
          <w:rFonts w:ascii="標楷體" w:eastAsia="標楷體" w:hAnsi="標楷體" w:hint="eastAsia"/>
          <w:sz w:val="28"/>
          <w:szCs w:val="28"/>
          <w:lang w:eastAsia="zh-TW"/>
        </w:rPr>
        <w:t xml:space="preserve">      </w:t>
      </w:r>
      <w:r w:rsidR="006A56DD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6A56DD" w:rsidRPr="006A56DD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Pr="006A56DD">
        <w:rPr>
          <w:rFonts w:ascii="標楷體" w:eastAsia="標楷體" w:hAnsi="標楷體"/>
          <w:sz w:val="28"/>
          <w:szCs w:val="28"/>
          <w:lang w:eastAsia="zh-TW"/>
        </w:rPr>
        <w:t>日</w:t>
      </w:r>
    </w:p>
    <w:sectPr w:rsidR="00F22F7B" w:rsidRPr="0072446F" w:rsidSect="00080A18">
      <w:pgSz w:w="12240" w:h="15840"/>
      <w:pgMar w:top="993" w:right="1325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5798665">
    <w:abstractNumId w:val="8"/>
  </w:num>
  <w:num w:numId="2" w16cid:durableId="894126238">
    <w:abstractNumId w:val="6"/>
  </w:num>
  <w:num w:numId="3" w16cid:durableId="1406955397">
    <w:abstractNumId w:val="5"/>
  </w:num>
  <w:num w:numId="4" w16cid:durableId="237634560">
    <w:abstractNumId w:val="4"/>
  </w:num>
  <w:num w:numId="5" w16cid:durableId="12265612">
    <w:abstractNumId w:val="7"/>
  </w:num>
  <w:num w:numId="6" w16cid:durableId="1160543322">
    <w:abstractNumId w:val="3"/>
  </w:num>
  <w:num w:numId="7" w16cid:durableId="190534738">
    <w:abstractNumId w:val="2"/>
  </w:num>
  <w:num w:numId="8" w16cid:durableId="52627377">
    <w:abstractNumId w:val="1"/>
  </w:num>
  <w:num w:numId="9" w16cid:durableId="78349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5C7"/>
    <w:rsid w:val="00034616"/>
    <w:rsid w:val="0006063C"/>
    <w:rsid w:val="00061052"/>
    <w:rsid w:val="00080A18"/>
    <w:rsid w:val="0015074B"/>
    <w:rsid w:val="0029639D"/>
    <w:rsid w:val="00326F90"/>
    <w:rsid w:val="00617D4F"/>
    <w:rsid w:val="006A56DD"/>
    <w:rsid w:val="0072446F"/>
    <w:rsid w:val="00AA1D8D"/>
    <w:rsid w:val="00B47730"/>
    <w:rsid w:val="00CB0664"/>
    <w:rsid w:val="00F22F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323470"/>
  <w14:defaultImageDpi w14:val="300"/>
  <w15:docId w15:val="{888DD845-9E78-4B00-9F7B-5A740AD7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cp:lastPrinted>2026-06-01T08:35:00Z</cp:lastPrinted>
  <dcterms:created xsi:type="dcterms:W3CDTF">2026-06-01T08:39:00Z</dcterms:created>
  <dcterms:modified xsi:type="dcterms:W3CDTF">2026-06-01T08:39:00Z</dcterms:modified>
  <cp:category/>
</cp:coreProperties>
</file>